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15 MAYIS KAYIT FORMU</w:t>
      </w:r>
    </w:p>
    <w:p>
      <w:pPr>
        <w:jc w:val="center"/>
      </w:pPr>
      <w:r>
        <w:rPr>
          <w:b/>
          <w:sz w:val="32"/>
        </w:rPr>
        <w:t>ERZURUM GEZİSİ</w:t>
      </w:r>
    </w:p>
    <w:p/>
    <w:p>
      <w:r>
        <w:t>İsim: ____________________________________    Öğrenci Numarası: ____________________</w:t>
      </w:r>
    </w:p>
    <w:p>
      <w:r>
        <w:t>Cinsiyet: ________________________________    Doğum Tarihi: ________________________</w:t>
      </w:r>
    </w:p>
    <w:p>
      <w:r>
        <w:t>Telefon: _________________________________    E-Posta: _____________________________</w:t>
      </w:r>
    </w:p>
    <w:p>
      <w:r>
        <w:t>Adres: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Sağlık Geçmişi: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Acil Durum İletişim Bilgileri: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Tarih: ____ / ____ / ______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